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提高管理的速度</w:t>
      </w:r>
    </w:p>
    <w:p>
      <w:r>
        <w:rPr>
          <w:rFonts w:ascii="宋体" w:hAnsi="宋体" w:eastAsia="宋体"/>
          <w:sz w:val="24"/>
        </w:rPr>
        <w:t>（英国）凯文·霍尔著；石晓竹译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提高管理的速度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（英国）凯文·霍尔著；石晓竹译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本书出售、求购地址：https://www.jiaokey.com/book/detail/11926632.html</w:t>
      </w:r>
    </w:p>
    <w:p>
      <w:r>
        <w:t>更多相关图书推荐：https://www.jiaokey.com</w:t>
      </w:r>
    </w:p>
    <w:p>
      <w:r>
        <w:t>（英国）凯文·霍尔著；石晓竹译 其他作品：https://www.jiaokey.com/tag/（英国）凯文·霍尔著；石晓竹译.html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关键词搜索：https://www.jiaokey.com/tag/提高管理的速度.html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