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基于变分偏微分方程的图像复原技术</w:t>
      </w:r>
    </w:p>
    <w:p>
      <w:r>
        <w:rPr>
          <w:rFonts w:ascii="宋体" w:hAnsi="宋体" w:eastAsia="宋体"/>
          <w:sz w:val="24"/>
        </w:rPr>
        <w:t>吴斌，吴亚东，张红英著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基于变分偏微分方程的图像复原技术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吴斌，吴亚东，张红英著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本书出售、求购地址：https://www.jiaokey.com/book/detail/11926582.html</w:t>
      </w:r>
    </w:p>
    <w:p>
      <w:r>
        <w:t>更多相关图书推荐：https://www.jiaokey.com</w:t>
      </w:r>
    </w:p>
    <w:p>
      <w:r>
        <w:t>吴斌，吴亚东，张红英著 其他作品：https://www.jiaokey.com/tag/吴斌，吴亚东，张红英著.html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关键词搜索：https://www.jiaokey.com/tag/基于变分偏微分方程的图像复原技术.html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