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帝王红颜：中国历代后妃公主的荣辱沉浮</w:t>
      </w:r>
    </w:p>
    <w:p>
      <w:r>
        <w:rPr>
          <w:rFonts w:ascii="宋体" w:hAnsi="宋体" w:eastAsia="宋体"/>
          <w:sz w:val="24"/>
        </w:rPr>
        <w:t>国欢，陶然编著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帝王红颜：中国历代后妃公主的荣辱沉浮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国欢，陶然编著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本书出售、求购地址：https://www.jiaokey.com/book/detail/11926562.html</w:t>
      </w:r>
    </w:p>
    <w:p>
      <w:r>
        <w:t>更多相关图书推荐：https://www.jiaokey.com</w:t>
      </w:r>
    </w:p>
    <w:p>
      <w:r>
        <w:t>国欢，陶然编著 其他作品：https://www.jiaokey.com/tag/国欢，陶然编著.html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关键词搜索：https://www.jiaokey.com/tag/帝王红颜：中国历代后妃公主的荣辱沉浮.html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