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斯特林机的有限时间热力学优化</w:t>
      </w:r>
    </w:p>
    <w:p>
      <w:r>
        <w:rPr>
          <w:rFonts w:ascii="宋体" w:hAnsi="宋体" w:eastAsia="宋体"/>
          <w:sz w:val="24"/>
        </w:rPr>
        <w:t>吴锋，陈林根，孙丰瑞，喻九阳著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斯特林机的有限时间热力学优化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吴锋，陈林根，孙丰瑞，喻九阳著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本书出售、求购地址：https://www.jiaokey.com/book/detail/11926559.html</w:t>
      </w:r>
    </w:p>
    <w:p>
      <w:r>
        <w:t>更多相关图书推荐：https://www.jiaokey.com</w:t>
      </w:r>
    </w:p>
    <w:p>
      <w:r>
        <w:t>吴锋，陈林根，孙丰瑞，喻九阳著 其他作品：https://www.jiaokey.com/tag/吴锋，陈林根，孙丰瑞，喻九阳著.html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关键词搜索：https://www.jiaokey.com/tag/斯特林机的有限时间热力学优化.html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