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在自己房间里的旅行</w:t>
      </w:r>
    </w:p>
    <w:p>
      <w:r>
        <w:rPr>
          <w:rFonts w:ascii="宋体" w:hAnsi="宋体" w:eastAsia="宋体"/>
          <w:sz w:val="24"/>
        </w:rPr>
        <w:t>（法）萨米耶·德梅斯特著；严慧莹译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在自己房间里的旅行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（法）萨米耶·德梅斯特著；严慧莹译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本书出售、求购地址：https://www.jiaokey.com/book/detail/11926504.html</w:t>
      </w:r>
    </w:p>
    <w:p>
      <w:r>
        <w:t>更多相关图书推荐：https://www.jiaokey.com</w:t>
      </w:r>
    </w:p>
    <w:p>
      <w:r>
        <w:t>（法）萨米耶·德梅斯特著；严慧莹译 其他作品：https://www.jiaokey.com/tag/（法）萨米耶·德梅斯特著；严慧莹译.html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关键词搜索：https://www.jiaokey.com/tag/在自己房间里的旅行.html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