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魔戒前传  霍比特人</w:t>
      </w:r>
    </w:p>
    <w:p>
      <w:r>
        <w:rPr>
          <w:rFonts w:ascii="宋体" w:hAnsi="宋体" w:eastAsia="宋体"/>
          <w:sz w:val="24"/>
        </w:rPr>
        <w:t>（英）J.R.R.TOLKIEN原著；刘芳翻译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魔戒前传  霍比特人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（英）J.R.R.TOLKIEN原著；刘芳翻译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本书出售、求购地址：https://www.jiaokey.com/book/detail/11926485.html</w:t>
      </w:r>
    </w:p>
    <w:p>
      <w:r>
        <w:t>更多相关图书推荐：https://www.jiaokey.com</w:t>
      </w:r>
    </w:p>
    <w:p>
      <w:r>
        <w:t>（英）J.R.R.TOLKIEN原著；刘芳翻译 其他作品：https://www.jiaokey.com/tag/（英）J.R.R.TOLKIEN原著；刘芳翻译.html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关键词搜索：https://www.jiaokey.com/tag/魔戒前传  霍比特人.html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