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蒋介石大传  1887-1975  下  第2版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蒋介石大传  1887-1975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本书出售、求购地址：https://www.jiaokey.com/book/detail/11926482.html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关键词搜索：https://www.jiaokey.com/tag/蒋介石大传  1887-1975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