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书名：边玩边学英语  双语版</w:t>
      </w:r>
    </w:p>
    <w:p>
      <w:r>
        <w:t>作者：（美）迈克阿提著;黄惟郁译</w:t>
      </w:r>
    </w:p>
    <w:p>
      <w:r>
        <w:t>出版社：合肥：安徽科学技术出版社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边玩边学英语  双语版 评论地址：https://www.jiaokey.com/book/detail/11926457.html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