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谈文艺  忆师友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谈文艺  忆师友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本书出售、求购地址：https://www.jiaokey.com/book/detail/11926442.html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关键词搜索：https://www.jiaokey.com/tag/谈文艺  忆师友.html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