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我是考场高手  怎样成功通过考试</w:t>
      </w:r>
    </w:p>
    <w:p>
      <w:r>
        <w:rPr>
          <w:rFonts w:ascii="宋体" w:hAnsi="宋体" w:eastAsia="宋体"/>
          <w:sz w:val="24"/>
        </w:rPr>
        <w:t>（英）艾琳·特雷西著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我是考场高手  怎样成功通过考试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（英）艾琳·特雷西著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本书出售、求购地址：https://www.jiaokey.com/book/detail/11926408.html</w:t>
      </w:r>
    </w:p>
    <w:p>
      <w:r>
        <w:t>更多相关图书推荐：https://www.jiaokey.com</w:t>
      </w:r>
    </w:p>
    <w:p>
      <w:r>
        <w:t>（英）艾琳·特雷西著 其他作品：https://www.jiaokey.com/tag/（英）艾琳·特雷西著.html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关键词搜索：https://www.jiaokey.com/tag/我是考场高手  怎样成功通过考试.html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