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唐初谏议大臣臣——魏征</w:t>
      </w:r>
    </w:p>
    <w:p>
      <w:r>
        <w:rPr>
          <w:rFonts w:ascii="宋体" w:hAnsi="宋体" w:eastAsia="宋体"/>
          <w:sz w:val="24"/>
        </w:rPr>
        <w:t>刘恩铭著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6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唐初谏议大臣臣——魏征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上海:上海大学出版社,2007.04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本书出售、求购地址：https://www.jiaokey.com/book/detail/11926375.html</w:t>
      </w:r>
    </w:p>
    <w:p>
      <w:r>
        <w:t>更多相关图书推荐：https://www.jiaokey.com</w:t>
      </w:r>
    </w:p>
    <w:p>
      <w:r>
        <w:t>刘恩铭著 其他作品：https://www.jiaokey.com/tag/刘恩铭著.html</w:t>
      </w:r>
    </w:p>
    <w:p>
      <w:r>
        <w:t>上海:上海大学出版社,2007.04 出版图书：https://www.jiaokey.com/tag/上海:上海大学出版社,2007.04.html</w:t>
      </w:r>
    </w:p>
    <w:p>
      <w:r>
        <w:t>关键词搜索：https://www.jiaokey.com/tag/传记文学-中国-当代.html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