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书名：中级日语试题及详解</w:t>
      </w:r>
    </w:p>
    <w:p>
      <w:r>
        <w:t>作者：郑汀，梁高峰主编；王豫秦，崔广红，前田雅子编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中级日语试题及详解 评论地址：https://www.jiaokey.com/book/detail/11926374.html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