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电子学：从电路分析到器件应用</w:t>
      </w:r>
    </w:p>
    <w:p>
      <w:r>
        <w:rPr>
          <w:rFonts w:ascii="宋体" w:hAnsi="宋体" w:eastAsia="宋体"/>
          <w:sz w:val="24"/>
        </w:rPr>
        <w:t>（美）THOMAS L.FLOYD著；张宝玲 董启雄 樊桂花 吴兰臻译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电子学：从电路分析到器件应用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（美）THOMAS L.FLOYD著；张宝玲 董启雄 樊桂花 吴兰臻译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本书出售、求购地址：https://www.jiaokey.com/book/detail/11926367.html</w:t>
      </w:r>
    </w:p>
    <w:p>
      <w:r>
        <w:t>更多相关图书推荐：https://www.jiaokey.com</w:t>
      </w:r>
    </w:p>
    <w:p>
      <w:r>
        <w:t>（美）THOMAS L.FLOYD著；张宝玲 董启雄 樊桂花 吴兰臻译 其他作品：https://www.jiaokey.com/tag/（美）THOMAS L.FLOYD著；张宝玲 董启雄 樊桂花 吴兰臻译.html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关键词搜索：https://www.jiaokey.com/tag/电子学：从电路分析到器件应用.html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