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申论易错试题专家点评  2008版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申论易错试题专家点评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本书出售、求购地址：https://www.jiaokey.com/book/detail/11926345.html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关键词搜索：https://www.jiaokey.com/tag/申论易错试题专家点评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