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国外设计院校指定教材  国际动画设计教程  剧本创作</w:t>
      </w:r>
    </w:p>
    <w:p>
      <w:r>
        <w:rPr>
          <w:rFonts w:ascii="宋体" w:hAnsi="宋体" w:eastAsia="宋体"/>
          <w:sz w:val="24"/>
        </w:rPr>
        <w:t>（英）保罗·韦尔斯著；贾茗葳，马静译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国外设计院校指定教材  国际动画设计教程  剧本创作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（英）保罗·韦尔斯著；贾茗葳，马静译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本书出售、求购地址：https://www.jiaokey.com/book/detail/11926333.html</w:t>
      </w:r>
    </w:p>
    <w:p>
      <w:r>
        <w:t>更多相关图书推荐：https://www.jiaokey.com</w:t>
      </w:r>
    </w:p>
    <w:p>
      <w:r>
        <w:t>（英）保罗·韦尔斯著；贾茗葳，马静译 其他作品：https://www.jiaokey.com/tag/（英）保罗·韦尔斯著；贾茗葳，马静译.html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关键词搜索：https://www.jiaokey.com/tag/国外设计院校指定教材  国际动画设计教程  剧本创作.html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