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全国商务英语研究会推荐教材  新编商务英语基础教程  教师用书</w:t>
      </w:r>
    </w:p>
    <w:p>
      <w:r>
        <w:rPr>
          <w:rFonts w:ascii="宋体" w:hAnsi="宋体" w:eastAsia="宋体"/>
          <w:sz w:val="24"/>
        </w:rPr>
        <w:t>王录主编；毛婷副主编；刘镇，冯岚，王静编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全国商务英语研究会推荐教材  新编商务英语基础教程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王录主编；毛婷副主编；刘镇，冯岚，王静编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本书出售、求购地址：https://www.jiaokey.com/book/detail/11926332.html</w:t>
      </w:r>
    </w:p>
    <w:p>
      <w:r>
        <w:t>更多相关图书推荐：https://www.jiaokey.com</w:t>
      </w:r>
    </w:p>
    <w:p>
      <w:r>
        <w:t>王录主编；毛婷副主编；刘镇，冯岚，王静编 其他作品：https://www.jiaokey.com/tag/王录主编；毛婷副主编；刘镇，冯岚，王静编.html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关键词搜索：https://www.jiaokey.com/tag/全国商务英语研究会推荐教材  新编商务英语基础教程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