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书名：前沿系列  战略之巅：分析、规划与执行</w:t>
      </w:r>
    </w:p>
    <w:p>
      <w:r>
        <w:t>作者：王革非著</w:t>
      </w:r>
    </w:p>
    <w:p>
      <w:r>
        <w:t>出版社：天津：南开大学出版社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前沿系列  战略之巅：分析、规划与执行 评论地址：https://www.jiaokey.com/book/detail/11926329.html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