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新世纪高等学校研究生适用教材  工程弹塑性力学  第2版</w:t>
      </w:r>
    </w:p>
    <w:p>
      <w:r>
        <w:rPr>
          <w:rFonts w:ascii="宋体" w:hAnsi="宋体" w:eastAsia="宋体"/>
          <w:sz w:val="24"/>
        </w:rPr>
        <w:t>毕继红，王晖编著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新世纪高等学校研究生适用教材  工程弹塑性力学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毕继红，王晖编著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本书出售、求购地址：https://www.jiaokey.com/book/detail/11926327.html</w:t>
      </w:r>
    </w:p>
    <w:p>
      <w:r>
        <w:t>更多相关图书推荐：https://www.jiaokey.com</w:t>
      </w:r>
    </w:p>
    <w:p>
      <w:r>
        <w:t>毕继红，王晖编著 其他作品：https://www.jiaokey.com/tag/毕继红，王晖编著.html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关键词搜索：https://www.jiaokey.com/tag/新世纪高等学校研究生适用教材  工程弹塑性力学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