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书名：建筑大师MOOK丛书 彼得·卒姆托</w:t>
      </w:r>
    </w:p>
    <w:p>
      <w:r>
        <w:t>作者：《大师》编辑部编著</w:t>
      </w:r>
    </w:p>
    <w:p>
      <w:r>
        <w:t>出版社：武汉:华中科技大学出版社,2007.12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建筑大师MOOK丛书 彼得·卒姆托 评论地址：https://www.jiaokey.com/book/detail/11926257.html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