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中国企业战略并购熵决策理论与应用研究</w:t>
      </w:r>
    </w:p>
    <w:p>
      <w:r>
        <w:rPr>
          <w:rFonts w:ascii="宋体" w:hAnsi="宋体" w:eastAsia="宋体"/>
          <w:sz w:val="24"/>
        </w:rPr>
        <w:t>侯汉坡著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6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中国企业战略并购熵决策理论与应用研究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侯汉坡著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企业合并-研究-中国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本书出售、求购地址：https://www.jiaokey.com/book/detail/11926245.html</w:t>
      </w:r>
    </w:p>
    <w:p>
      <w:r>
        <w:t>更多相关图书推荐：https://www.jiaokey.com</w:t>
      </w:r>
    </w:p>
    <w:p>
      <w:r>
        <w:t>侯汉坡著 其他作品：https://www.jiaokey.com/tag/侯汉坡著.html</w:t>
      </w:r>
    </w:p>
    <w:p>
      <w:r>
        <w:t>北京:知识产权出版社,2007.01 出版图书：https://www.jiaokey.com/tag/北京:知识产权出版社,2007.01.html</w:t>
      </w:r>
    </w:p>
    <w:p>
      <w:r>
        <w:t>关键词搜索：https://www.jiaokey.com/tag/企业合并-研究-中国.html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