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建筑物的结构修复：方法·细部·设计实例</w:t>
      </w:r>
    </w:p>
    <w:p>
      <w:r>
        <w:rPr>
          <w:rFonts w:ascii="宋体" w:hAnsi="宋体" w:eastAsia="宋体"/>
          <w:sz w:val="24"/>
        </w:rPr>
        <w:t>（美）亚历山大·纽曼著；惠云玲，郝挺宇等译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建筑物的结构修复：方法·细部·设计实例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（美）亚历山大·纽曼著；惠云玲，郝挺宇等译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本书出售、求购地址：https://www.jiaokey.com/book/detail/11926222.html</w:t>
      </w:r>
    </w:p>
    <w:p>
      <w:r>
        <w:t>更多相关图书推荐：https://www.jiaokey.com</w:t>
      </w:r>
    </w:p>
    <w:p>
      <w:r>
        <w:t>（美）亚历山大·纽曼著；惠云玲，郝挺宇等译 其他作品：https://www.jiaokey.com/tag/（美）亚历山大·纽曼著；惠云玲，郝挺宇等译.html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关键词搜索：https://www.jiaokey.com/tag/建筑物的结构修复：方法·细部·设计实例.html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