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区域城市群新型工业化道路与产业转移研究</w:t>
      </w:r>
    </w:p>
    <w:p>
      <w:r>
        <w:rPr>
          <w:rFonts w:ascii="宋体" w:hAnsi="宋体" w:eastAsia="宋体"/>
          <w:sz w:val="24"/>
        </w:rPr>
        <w:t>曾旗，徐君，王素玲等著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区域城市群新型工业化道路与产业转移研究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曾旗，徐君，王素玲等著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本书出售、求购地址：https://www.jiaokey.com/book/detail/11926219.html</w:t>
      </w:r>
    </w:p>
    <w:p>
      <w:r>
        <w:t>更多相关图书推荐：https://www.jiaokey.com</w:t>
      </w:r>
    </w:p>
    <w:p>
      <w:r>
        <w:t>曾旗，徐君，王素玲等著 其他作品：https://www.jiaokey.com/tag/曾旗，徐君，王素玲等著.html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关键词搜索：https://www.jiaokey.com/tag/区域城市群新型工业化道路与产业转移研究.html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