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书名：台湾学生大陆求学指南  修订版</w:t>
      </w:r>
    </w:p>
    <w:p>
      <w:r>
        <w:t>作者：中华全国台湾同胞联谊会编</w:t>
      </w:r>
    </w:p>
    <w:p>
      <w:r>
        <w:t>出版社：北京：华艺出版社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台湾学生大陆求学指南  修订版 评论地址：https://www.jiaokey.com/book/detail/11926201.html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