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中国历史典籍导读  下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中国历史典籍导读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本书出售、求购地址：https://www.jiaokey.com/book/detail/11926195.html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关键词搜索：https://www.jiaokey.com/tag/中国历史典籍导读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