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中国历史典籍导读  上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中国历史典籍导读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本书出售、求购地址：https://www.jiaokey.com/book/detail/11926191.html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关键词搜索：https://www.jiaokey.com/tag/中国历史典籍导读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