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书名：拜经楼藏书题跋记</w:t>
      </w:r>
    </w:p>
    <w:p>
      <w:r>
        <w:t>作者：（清）吴寿旸著</w:t>
      </w:r>
    </w:p>
    <w:p>
      <w:r>
        <w:t>出版社：上海:上海古籍出版社,2007.06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拜经楼藏书题跋记 评论地址：https://www.jiaokey.com/book/detail/11926161.html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