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书名：唐代交通图考  第4卷  山剑滇黔区</w:t>
      </w:r>
    </w:p>
    <w:p>
      <w:r>
        <w:t>作者：严耕望撰</w:t>
      </w:r>
    </w:p>
    <w:p>
      <w:r>
        <w:t>出版社：上海:上海古籍出版社,2007.03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唐代交通图考  第4卷  山剑滇黔区 评论地址：https://www.jiaokey.com/book/detail/11926143.html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