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书名：绵阳师范学院校友工作年鉴  2005-2006</w:t>
      </w:r>
    </w:p>
    <w:p>
      <w:r>
        <w:t>作者：苏智先，胡萍主编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总页数：141</w:t>
      </w:r>
    </w:p>
    <w:p>
      <w:r>
        <w:t>更多请访问教客网: www.jiaokey.com</w:t>
      </w:r>
    </w:p>
    <w:p>
      <w:r>
        <w:t>绵阳师范学院校友工作年鉴  2005-2006 评论地址：https://www.jiaokey.com/book/detail/11926080.html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