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8基础与案例教程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本书出售、求购地址：https://www.jiaokey.com/book/detail/11926022.html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关键词搜索：https://www.jiaokey.com/tag/3ds Max 8基础与案例教程.html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