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疫情信息报告管理与实践</w:t>
      </w:r>
    </w:p>
    <w:p>
      <w:r>
        <w:rPr>
          <w:rFonts w:ascii="宋体" w:hAnsi="宋体" w:eastAsia="宋体"/>
          <w:sz w:val="24"/>
        </w:rPr>
        <w:t>薛新，梁玉民，姜文国等主编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疫情信息报告管理与实践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薛新，梁玉民，姜文国等主编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本书出售、求购地址：https://www.jiaokey.com/book/detail/11925952.html</w:t>
      </w:r>
    </w:p>
    <w:p>
      <w:r>
        <w:t>更多相关图书推荐：https://www.jiaokey.com</w:t>
      </w:r>
    </w:p>
    <w:p>
      <w:r>
        <w:t>薛新，梁玉民，姜文国等主编 其他作品：https://www.jiaokey.com/tag/薛新，梁玉民，姜文国等主编.html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关键词搜索：https://www.jiaokey.com/tag/疫情信息报告管理与实践.html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