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萼香蕊实亦芬芳</w:t>
      </w:r>
    </w:p>
    <w:p>
      <w:r>
        <w:rPr>
          <w:rFonts w:ascii="宋体" w:hAnsi="宋体" w:eastAsia="宋体"/>
          <w:sz w:val="24"/>
        </w:rPr>
        <w:t>张汝德，刘绍彬评著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萼香蕊实亦芬芳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张汝德，刘绍彬评著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本书出售、求购地址：https://www.jiaokey.com/book/detail/11925950.html</w:t>
      </w:r>
    </w:p>
    <w:p>
      <w:r>
        <w:t>更多相关图书推荐：https://www.jiaokey.com</w:t>
      </w:r>
    </w:p>
    <w:p>
      <w:r>
        <w:t>张汝德，刘绍彬评著 其他作品：https://www.jiaokey.com/tag/张汝德，刘绍彬评著.html</w:t>
      </w:r>
    </w:p>
    <w:p>
      <w:r>
        <w:t>昆明:云南民族出版社,2007.06 出版图书：https://www.jiaokey.com/tag/昆明:云南民族出版社,2007.06.html</w:t>
      </w:r>
    </w:p>
    <w:p>
      <w:r>
        <w:t>关键词搜索：https://www.jiaokey.com/tag/书信集－中国－当代.html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