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乡村医生手册  修订版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本书出售、求购地址：https://www.jiaokey.com/book/detail/11925934.html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关键词搜索：https://www.jiaokey.com/tag/乡村医生手册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