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抗战时代生活史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抗战时代生活史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本书出售、求购地址：https://www.jiaokey.com/book/detail/11925929.html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关键词搜索：https://www.jiaokey.com/tag/抗战时代生活史.html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