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书名：教学立校谱新篇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教学立校谱新篇 评论地址：https://www.jiaokey.com/book/detail/11925871.html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