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书名：桃李遍天下  绵阳师范学院校友风采</w:t>
      </w:r>
    </w:p>
    <w:p>
      <w:r>
        <w:t>作者：苏智先主编</w:t>
      </w:r>
    </w:p>
    <w:p>
      <w:r>
        <w:t>出版社：成都：电子科技大学出版社</w:t>
      </w:r>
    </w:p>
    <w:p>
      <w:r>
        <w:t>出版日期：2007.10</w:t>
      </w:r>
    </w:p>
    <w:p>
      <w:r>
        <w:t>总页数：161</w:t>
      </w:r>
    </w:p>
    <w:p>
      <w:r>
        <w:t>更多请访问教客网: www.jiaokey.com</w:t>
      </w:r>
    </w:p>
    <w:p>
      <w:r>
        <w:t>桃李遍天下  绵阳师范学院校友风采 评论地址：https://www.jiaokey.com/book/detail/11925870.html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