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逄锦聚《政治经济学》  （第三版）  笔记和习题详解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逄锦聚《政治经济学》  （第三版）  笔记和习题详解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本书出售、求购地址：https://www.jiaokey.com/book/detail/11925857.html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关键词搜索：https://www.jiaokey.com/tag/逄锦聚《政治经济学》  （第三版）  笔记和习题详解.html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