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北宋科技思想研究纲要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北宋科技思想研究纲要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本书出售、求购地址：https://www.jiaokey.com/book/detail/11925806.html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关键词搜索：https://www.jiaokey.com/tag/北宋科技思想研究纲要.html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