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书名：手绘POP创意锦囊</w:t>
      </w:r>
    </w:p>
    <w:p>
      <w:r>
        <w:t>作者：高铚谦编著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手绘POP创意锦囊 评论地址：https://www.jiaokey.com/book/detail/11925782.html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