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鲁西平邑地区浅成热液金矿床成矿作用</w:t>
      </w:r>
    </w:p>
    <w:p>
      <w:r>
        <w:rPr>
          <w:rFonts w:ascii="宋体" w:hAnsi="宋体" w:eastAsia="宋体"/>
          <w:sz w:val="24"/>
        </w:rPr>
        <w:t>胡华斌，毛景文，牛树银等著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鲁西平邑地区浅成热液金矿床成矿作用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胡华斌，毛景文，牛树银等著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本书出售、求购地址：https://www.jiaokey.com/book/detail/11925766.html</w:t>
      </w:r>
    </w:p>
    <w:p>
      <w:r>
        <w:t>更多相关图书推荐：https://www.jiaokey.com</w:t>
      </w:r>
    </w:p>
    <w:p>
      <w:r>
        <w:t>胡华斌，毛景文，牛树银等著 其他作品：https://www.jiaokey.com/tag/胡华斌，毛景文，牛树银等著.html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关键词搜索：https://www.jiaokey.com/tag/鲁西平邑地区浅成热液金矿床成矿作用.html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