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福建漳州晚第四纪以来的环境演变</w:t>
      </w:r>
    </w:p>
    <w:p>
      <w:r>
        <w:rPr>
          <w:rFonts w:ascii="宋体" w:hAnsi="宋体" w:eastAsia="宋体"/>
          <w:sz w:val="24"/>
        </w:rPr>
        <w:t>张璞，陈建强，曲国胜等著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福建漳州晚第四纪以来的环境演变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张璞，陈建强，曲国胜等著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本书出售、求购地址：https://www.jiaokey.com/book/detail/11925765.html</w:t>
      </w:r>
    </w:p>
    <w:p>
      <w:r>
        <w:t>更多相关图书推荐：https://www.jiaokey.com</w:t>
      </w:r>
    </w:p>
    <w:p>
      <w:r>
        <w:t>张璞，陈建强，曲国胜等著 其他作品：https://www.jiaokey.com/tag/张璞，陈建强，曲国胜等著.html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关键词搜索：https://www.jiaokey.com/tag/福建漳州晚第四纪以来的环境演变.html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