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书名：现代医学电子仪器原理与设计  第2版</w:t>
      </w:r>
    </w:p>
    <w:p>
      <w:r>
        <w:t>作者：余学飞主编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现代医学电子仪器原理与设计  第2版 评论地址：https://www.jiaokey.com/book/detail/11925713.html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