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地学哲学与全面建设小康社会  全国地学哲学委员会成立二十周年暨第九届学术年会论文集</w:t>
      </w:r>
    </w:p>
    <w:p>
      <w:r>
        <w:rPr>
          <w:rFonts w:ascii="宋体" w:hAnsi="宋体" w:eastAsia="宋体"/>
          <w:sz w:val="24"/>
        </w:rPr>
        <w:t>王恒礼，毕孔彰，吴凤鸣主编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地学哲学与全面建设小康社会  全国地学哲学委员会成立二十周年暨第九届学术年会论文集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王恒礼，毕孔彰，吴凤鸣主编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地球科学(学科: 自然科学中的哲学问题) 小康(地点: 中国) 地球科学 自然科学中的哲学问题 小康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本书出售、求购地址：https://www.jiaokey.com/book/detail/11925674.html</w:t>
      </w:r>
    </w:p>
    <w:p>
      <w:r>
        <w:t>更多相关图书推荐：https://www.jiaokey.com</w:t>
      </w:r>
    </w:p>
    <w:p>
      <w:r>
        <w:t>王恒礼，毕孔彰，吴凤鸣主编 其他作品：https://www.jiaokey.com/tag/王恒礼，毕孔彰，吴凤鸣主编.html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关键词搜索：https://www.jiaokey.com/tag/地球科学(学科: 自然科学中的哲学问题) 小康(地点: 中国) 地球科学 自然科学中的哲学问题 小康.html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