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培养造就优秀教师  高效能教师的十大特征</w:t>
      </w:r>
    </w:p>
    <w:p>
      <w:r>
        <w:rPr>
          <w:rFonts w:ascii="宋体" w:hAnsi="宋体" w:eastAsia="宋体"/>
          <w:sz w:val="24"/>
        </w:rPr>
        <w:t>（美）麦克伊文（McEwan，E.K.）著；周作宇译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培养造就优秀教师  高效能教师的十大特征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（美）麦克伊文（McEwan，E.K.）著；周作宇译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本书出售、求购地址：https://www.jiaokey.com/book/detail/11925664.html</w:t>
      </w:r>
    </w:p>
    <w:p>
      <w:r>
        <w:t>更多相关图书推荐：https://www.jiaokey.com</w:t>
      </w:r>
    </w:p>
    <w:p>
      <w:r>
        <w:t>（美）麦克伊文（McEwan，E.K.）著；周作宇译 其他作品：https://www.jiaokey.com/tag/（美）麦克伊文（McEwan，E.K.）著；周作宇译.html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关键词搜索：https://www.jiaokey.com/tag/培养造就优秀教师  高效能教师的十大特征.html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