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书名：新学入黔  贵州近代教育的源流及发展</w:t>
      </w:r>
    </w:p>
    <w:p>
      <w:r>
        <w:t>作者：何幼兰著</w:t>
      </w:r>
    </w:p>
    <w:p>
      <w:r>
        <w:t>出版社：贵阳：贵州教育出版社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新学入黔  贵州近代教育的源流及发展 评论地址：https://www.jiaokey.com/book/detail/11925633.html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