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书名：压力的乐趣  如何使压力对你有益  修订版</w:t>
      </w:r>
    </w:p>
    <w:p>
      <w:r>
        <w:t>作者：（美）彼得·G·汉森著</w:t>
      </w:r>
    </w:p>
    <w:p>
      <w:r>
        <w:t>出版社：北京:民主与建设出版社,2007.10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压力的乐趣  如何使压力对你有益  修订版 评论地址：https://www.jiaokey.com/book/detail/11925606.html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