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入主流  求质量  办特色：湖北经济学院办学指导思想讨论论文集</w:t>
      </w:r>
    </w:p>
    <w:p>
      <w:r>
        <w:rPr>
          <w:rFonts w:ascii="宋体" w:hAnsi="宋体" w:eastAsia="宋体"/>
          <w:sz w:val="24"/>
        </w:rPr>
        <w:t>湖北经济学院党委宣传部编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入主流  求质量  办特色：湖北经济学院办学指导思想讨论论文集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湖北经济学院党委宣传部编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本书出售、求购地址：https://www.jiaokey.com/book/detail/11925592.html</w:t>
      </w:r>
    </w:p>
    <w:p>
      <w:r>
        <w:t>更多相关图书推荐：https://www.jiaokey.com</w:t>
      </w:r>
    </w:p>
    <w:p>
      <w:r>
        <w:t>湖北经济学院党委宣传部编 其他作品：https://www.jiaokey.com/tag/湖北经济学院党委宣传部编.html</w:t>
      </w:r>
    </w:p>
    <w:p>
      <w:r>
        <w:t>湖北人民出版社 出版图书：https://www.jiaokey.com/tag/湖北人民出版社.html</w:t>
      </w:r>
    </w:p>
    <w:p>
      <w:r>
        <w:t>关键词搜索：https://www.jiaokey.com/tag/入主流  求质量  办特色：湖北经济学院办学指导思想讨论论文集.html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