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发达国家农地保护政策演变及借鉴</w:t>
      </w:r>
    </w:p>
    <w:p>
      <w:r>
        <w:rPr>
          <w:rFonts w:ascii="宋体" w:hAnsi="宋体" w:eastAsia="宋体"/>
          <w:sz w:val="24"/>
        </w:rPr>
        <w:t>张迪，吴初国，王小菊等编著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发达国家农地保护政策演变及借鉴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张迪，吴初国，王小菊等编著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本书出售、求购地址：https://www.jiaokey.com/book/detail/11925567.html</w:t>
      </w:r>
    </w:p>
    <w:p>
      <w:r>
        <w:t>更多相关图书推荐：https://www.jiaokey.com</w:t>
      </w:r>
    </w:p>
    <w:p>
      <w:r>
        <w:t>张迪，吴初国，王小菊等编著 其他作品：https://www.jiaokey.com/tag/张迪，吴初国，王小菊等编著.html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关键词搜索：https://www.jiaokey.com/tag/发达国家农地保护政策演变及借鉴.html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