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2007年公路工程监理工程师执业资格考试《道路与桥梁》应试辅导</w:t>
      </w:r>
    </w:p>
    <w:p>
      <w:r>
        <w:rPr>
          <w:rFonts w:ascii="宋体" w:hAnsi="宋体" w:eastAsia="宋体"/>
          <w:sz w:val="24"/>
        </w:rPr>
        <w:t>范智杰，黄显贵，魏道升主编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2007年公路工程监理工程师执业资格考试《道路与桥梁》应试辅导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范智杰，黄显贵，魏道升主编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本书出售、求购地址：https://www.jiaokey.com/book/detail/11925542.html</w:t>
      </w:r>
    </w:p>
    <w:p>
      <w:r>
        <w:t>更多相关图书推荐：https://www.jiaokey.com</w:t>
      </w:r>
    </w:p>
    <w:p>
      <w:r>
        <w:t>范智杰，黄显贵，魏道升主编 其他作品：https://www.jiaokey.com/tag/范智杰，黄显贵，魏道升主编.html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关键词搜索：https://www.jiaokey.com/tag/2007年公路工程监理工程师执业资格考试《道路与桥梁》应试辅导.html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