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书名：咖啡精神  咖啡与咖啡馆的文化记忆</w:t>
      </w:r>
    </w:p>
    <w:p>
      <w:r>
        <w:t>作者：王士文著</w:t>
      </w:r>
    </w:p>
    <w:p>
      <w:r>
        <w:t>出版社：长沙：岳麓书社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咖啡精神  咖啡与咖啡馆的文化记忆 评论地址：https://www.jiaokey.com/book/detail/11925490.html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