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书名：心理学视角的职业规划与实务</w:t>
      </w:r>
    </w:p>
    <w:p>
      <w:r>
        <w:t>作者：刘燕华，吴红骏编著</w:t>
      </w:r>
    </w:p>
    <w:p>
      <w:r>
        <w:t>出版社：兰州：甘肃文化出版社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心理学视角的职业规划与实务 评论地址：https://www.jiaokey.com/book/detail/11925484.html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